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Spartan Lead</w:t>
      </w:r>
    </w:p>
    <w:p>
      <w:pPr>
        <w:pStyle w:val="Heading1"/>
      </w:pPr>
      <w:r>
        <w:t>Project Agreement Form</w:t>
      </w:r>
    </w:p>
    <w:p>
      <w:r>
        <w:t>Service: Google Business Profile Optimization</w:t>
      </w:r>
    </w:p>
    <w:p>
      <w:r>
        <w:t>Document Type: Client Service Agreement</w:t>
      </w:r>
    </w:p>
    <w:p>
      <w:r>
        <w:t>Version: 1.0</w:t>
      </w:r>
    </w:p>
    <w:p>
      <w:r>
        <w:t>Effective Date: [Insert Date]</w:t>
      </w:r>
    </w:p>
    <w:p>
      <w:pPr>
        <w:pStyle w:val="Heading2"/>
      </w:pPr>
      <w:r>
        <w:t>1. CLIENT INFORMATION</w:t>
      </w:r>
    </w:p>
    <w:p>
      <w:r>
        <w:t>- Client Name: __________________________________________</w:t>
      </w:r>
    </w:p>
    <w:p>
      <w:r>
        <w:t>- Business Name: __________________________________________</w:t>
      </w:r>
    </w:p>
    <w:p>
      <w:r>
        <w:t>- Email Address: __________________________________________</w:t>
      </w:r>
    </w:p>
    <w:p>
      <w:r>
        <w:t>- Phone Number: __________________________________________</w:t>
      </w:r>
    </w:p>
    <w:p>
      <w:r>
        <w:t>- Business Address: __________________________________________</w:t>
      </w:r>
    </w:p>
    <w:p>
      <w:r>
        <w:t>- Business Website (if any): __________________________________________</w:t>
      </w:r>
    </w:p>
    <w:p>
      <w:r>
        <w:t>- Industry/Niche: __________________________________________</w:t>
      </w:r>
    </w:p>
    <w:p>
      <w:pPr>
        <w:pStyle w:val="Heading2"/>
      </w:pPr>
      <w:r>
        <w:t>2. SERVICE DESCRIPTION</w:t>
      </w:r>
    </w:p>
    <w:p>
      <w:r>
        <w:t>Spartan Lead agrees to provide the following Google Business Profile Optimization Services:</w:t>
      </w:r>
    </w:p>
    <w:p>
      <w:pPr>
        <w:pStyle w:val="ListBullet"/>
      </w:pPr>
      <w:r>
        <w:t>Included Services:</w:t>
      </w:r>
    </w:p>
    <w:p>
      <w:pPr>
        <w:pStyle w:val="ListBullet"/>
      </w:pPr>
      <w:r>
        <w:t>Google Business Profile creation or audit</w:t>
      </w:r>
    </w:p>
    <w:p>
      <w:pPr>
        <w:pStyle w:val="ListBullet"/>
      </w:pPr>
      <w:r>
        <w:t>Profile formatting and NAP (Name, Address, Phone) accuracy</w:t>
      </w:r>
    </w:p>
    <w:p>
      <w:pPr>
        <w:pStyle w:val="ListBullet"/>
      </w:pPr>
      <w:r>
        <w:t>Keyword research and content optimization</w:t>
      </w:r>
    </w:p>
    <w:p>
      <w:pPr>
        <w:pStyle w:val="ListBullet"/>
      </w:pPr>
      <w:r>
        <w:t>Custom business description creation</w:t>
      </w:r>
    </w:p>
    <w:p>
      <w:pPr>
        <w:pStyle w:val="ListBullet"/>
      </w:pPr>
      <w:r>
        <w:t>Service and product listings configuration</w:t>
      </w:r>
    </w:p>
    <w:p>
      <w:pPr>
        <w:pStyle w:val="ListBullet"/>
      </w:pPr>
      <w:r>
        <w:t>Custom-designed cover photo and logo (basic design)</w:t>
      </w:r>
    </w:p>
    <w:p>
      <w:pPr>
        <w:pStyle w:val="ListBullet"/>
      </w:pPr>
      <w:r>
        <w:t>Visual branding adjustments for consistency</w:t>
      </w:r>
    </w:p>
    <w:p>
      <w:pPr>
        <w:pStyle w:val="ListBullet"/>
      </w:pPr>
      <w:r>
        <w:t>Review strategy development + response templates</w:t>
      </w:r>
    </w:p>
    <w:p>
      <w:pPr>
        <w:pStyle w:val="ListBullet"/>
      </w:pPr>
      <w:r>
        <w:t>Verification assistance or suspension resolution (if needed)</w:t>
      </w:r>
    </w:p>
    <w:p>
      <w:pPr>
        <w:pStyle w:val="ListBullet"/>
      </w:pPr>
      <w:r>
        <w:t>Optional Add-ons (Check if applicable):</w:t>
      </w:r>
    </w:p>
    <w:p>
      <w:r>
        <w:t>☐ Custom Photo/Video Session Coordination</w:t>
      </w:r>
    </w:p>
    <w:p>
      <w:r>
        <w:t>☐ Monthly Monitoring &amp; Updates</w:t>
      </w:r>
    </w:p>
    <w:p>
      <w:r>
        <w:t>☐ Google Ads Setup</w:t>
      </w:r>
    </w:p>
    <w:p>
      <w:r>
        <w:t>☐ Website Landing Page Creation</w:t>
      </w:r>
    </w:p>
    <w:p>
      <w:pPr>
        <w:pStyle w:val="Heading2"/>
      </w:pPr>
      <w:r>
        <w:t>3. PROJECT TIMELINE</w:t>
      </w:r>
    </w:p>
    <w:p>
      <w:r>
        <w:t>Estimated Total Duration: 5–10 business days</w:t>
      </w:r>
    </w:p>
    <w:p>
      <w:pPr>
        <w:pStyle w:val="ListBullet"/>
      </w:pPr>
      <w:r>
        <w:t>Discovery &amp; Onboarding – Client info collection &amp; initial audit: 1–2 business days</w:t>
      </w:r>
    </w:p>
    <w:p>
      <w:pPr>
        <w:pStyle w:val="ListBullet"/>
      </w:pPr>
      <w:r>
        <w:t>Strategy &amp; Optimization – Profile update, content &amp; visuals: 3–5 business days</w:t>
      </w:r>
    </w:p>
    <w:p>
      <w:pPr>
        <w:pStyle w:val="ListBullet"/>
      </w:pPr>
      <w:r>
        <w:t>Review &amp; Adjustments – Client feedback implementation: 1–2 business days</w:t>
      </w:r>
    </w:p>
    <w:p>
      <w:pPr>
        <w:pStyle w:val="ListBullet"/>
      </w:pPr>
      <w:r>
        <w:t>Final Delivery &amp; Walkthrough – Optimization summary &amp; recommendations: 1 business day</w:t>
      </w:r>
    </w:p>
    <w:p>
      <w:pPr>
        <w:pStyle w:val="Heading2"/>
      </w:pPr>
      <w:r>
        <w:t>4. CLIENT RESPONSIBILITIES</w:t>
      </w:r>
    </w:p>
    <w:p>
      <w:pPr>
        <w:pStyle w:val="ListBullet"/>
      </w:pPr>
      <w:r>
        <w:t>Provide timely and accurate business information.</w:t>
      </w:r>
    </w:p>
    <w:p>
      <w:pPr>
        <w:pStyle w:val="ListBullet"/>
      </w:pPr>
      <w:r>
        <w:t>Grant access to Google Business Profile or share manager rights.</w:t>
      </w:r>
    </w:p>
    <w:p>
      <w:pPr>
        <w:pStyle w:val="ListBullet"/>
      </w:pPr>
      <w:r>
        <w:t>Respond to emails or communication within 2 business days.</w:t>
      </w:r>
    </w:p>
    <w:p>
      <w:pPr>
        <w:pStyle w:val="ListBullet"/>
      </w:pPr>
      <w:r>
        <w:t>Review drafts and materials in a timely manner.</w:t>
      </w:r>
    </w:p>
    <w:p>
      <w:pPr>
        <w:pStyle w:val="Heading2"/>
      </w:pPr>
      <w:r>
        <w:t>5. PAYMENT TERMS</w:t>
      </w:r>
    </w:p>
    <w:p>
      <w:r>
        <w:t>- Total Project Fee: $___________</w:t>
      </w:r>
    </w:p>
    <w:p>
      <w:r>
        <w:t>- Deposit Required: 50% ($__________) due upon signing</w:t>
      </w:r>
    </w:p>
    <w:p>
      <w:r>
        <w:t>- Balance Due: 50% ($__________) due upon completion</w:t>
      </w:r>
    </w:p>
    <w:p>
      <w:r>
        <w:t>☐ Payment received via: [  ] PayPal [  ] Credit/Debit [  ] Bank Transfer</w:t>
      </w:r>
    </w:p>
    <w:p>
      <w:r>
        <w:t>☐ Invoicing: Issued electronically via email</w:t>
      </w:r>
    </w:p>
    <w:p>
      <w:pPr>
        <w:pStyle w:val="Heading2"/>
      </w:pPr>
      <w:r>
        <w:t>6. REVISIONS &amp; SUPPORT</w:t>
      </w:r>
    </w:p>
    <w:p>
      <w:r>
        <w:t>Includes two (2) rounds of revisions. Additional revisions billed at $_____/hour.</w:t>
      </w:r>
    </w:p>
    <w:p>
      <w:r>
        <w:t>Post-project support is included for 7 business days.</w:t>
      </w:r>
    </w:p>
    <w:p>
      <w:pPr>
        <w:pStyle w:val="Heading2"/>
      </w:pPr>
      <w:r>
        <w:t>7. TERMINATION &amp; CANCELLATION</w:t>
      </w:r>
    </w:p>
    <w:p>
      <w:r>
        <w:t>Either party may terminate the agreement with written notice.</w:t>
      </w:r>
    </w:p>
    <w:p>
      <w:r>
        <w:t>Deposit is non-refundable once optimization work has started.</w:t>
      </w:r>
    </w:p>
    <w:p>
      <w:pPr>
        <w:pStyle w:val="Heading2"/>
      </w:pPr>
      <w:r>
        <w:t>8. CONFIDENTIALITY</w:t>
      </w:r>
    </w:p>
    <w:p>
      <w:r>
        <w:t>All client data, strategies, and credentials remain confidential.</w:t>
      </w:r>
    </w:p>
    <w:p>
      <w:pPr>
        <w:pStyle w:val="Heading2"/>
      </w:pPr>
      <w:r>
        <w:t>9. ACKNOWLEDGEMENT &amp; SIGNATURES</w:t>
      </w:r>
    </w:p>
    <w:p>
      <w:r>
        <w:t>By signing this agreement, both parties confirm agreement to the terms.</w:t>
      </w:r>
    </w:p>
    <w:p>
      <w:r>
        <w:br/>
        <w:t>Client Signature: ___________________________    Date: ___________</w:t>
      </w:r>
    </w:p>
    <w:p>
      <w:r>
        <w:t>Spartan Lead Representative Signature: ___________________________    Date: ___________</w:t>
      </w:r>
    </w:p>
    <w:p>
      <w:r>
        <w:br/>
        <w:t>Let’s make your business visible where it matters most—on Google.</w:t>
      </w:r>
    </w:p>
    <w:p>
      <w:r>
        <w:t>Thank you for choosing Spartan Lead. We're ready to get to work!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