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Advertisement Service Agreement</w:t>
      </w:r>
    </w:p>
    <w:p>
      <w:r>
        <w:t>This Advertisement Service Agreement ("Agreement") is made effective as of May 28, 2025, by and between Spartan Lead ("Service Provider"), and the Client ("Client"). This Agreement outlines the terms and conditions under which the Service Provider will provide advertisement services to the Client.</w:t>
      </w:r>
    </w:p>
    <w:p>
      <w:pPr>
        <w:pStyle w:val="Heading1"/>
      </w:pPr>
      <w:r>
        <w:t>1. Scope of Services</w:t>
      </w:r>
    </w:p>
    <w:p>
      <w:r>
        <w:t>The Service Provider agrees to design, print, and install vehicle advertisements for the Client. Services include but are not limited to:</w:t>
        <w:br/>
        <w:t>- High-powered magnetic advertisement on a newer Mercedes-Benz</w:t>
        <w:br/>
        <w:t>- Custom-sized advertisements including:</w:t>
        <w:br/>
        <w:t xml:space="preserve">   • 6" x 6"</w:t>
        <w:br/>
        <w:t xml:space="preserve">   • 12" x 12"</w:t>
        <w:br/>
        <w:t xml:space="preserve">   • 24" x 24"</w:t>
        <w:br/>
        <w:t xml:space="preserve">   • Full Door Panel</w:t>
        <w:br/>
        <w:t xml:space="preserve">   • Two Door Panels</w:t>
        <w:br/>
        <w:t xml:space="preserve">   • 1/4 Hood, 1/2 Hood, Full Hood</w:t>
        <w:br/>
        <w:t xml:space="preserve">   • 1/2 Trunk, Full Trunk</w:t>
        <w:br/>
        <w:t xml:space="preserve">   • Full Side of Vehicle</w:t>
        <w:br/>
        <w:t xml:space="preserve">   • 1/2 Vehicle Wrap</w:t>
        <w:br/>
        <w:t xml:space="preserve">   • Full Vehicle Wrap</w:t>
      </w:r>
    </w:p>
    <w:p>
      <w:pPr>
        <w:pStyle w:val="Heading1"/>
      </w:pPr>
      <w:r>
        <w:t>2. Payment Terms</w:t>
      </w:r>
    </w:p>
    <w:p>
      <w:r>
        <w:t>Client agrees to pay the full amount due as per the invoice issued by the Service Provider. Payments shall be made upfront before any design, print, or installation work begins, unless otherwise agreed upon in writing.</w:t>
      </w:r>
    </w:p>
    <w:p>
      <w:pPr>
        <w:pStyle w:val="Heading1"/>
      </w:pPr>
      <w:r>
        <w:t>3. Duration &amp; Termination</w:t>
      </w:r>
    </w:p>
    <w:p>
      <w:r>
        <w:t>This Agreement shall remain in effect until the completion of services or until terminated by either party. Termination requires a 7-day written notice by either party. Upon termination, the Client is responsible for payment for all work completed.</w:t>
      </w:r>
    </w:p>
    <w:p>
      <w:pPr>
        <w:pStyle w:val="Heading1"/>
      </w:pPr>
      <w:r>
        <w:t>4. Ownership and Usage Rights</w:t>
      </w:r>
    </w:p>
    <w:p>
      <w:r>
        <w:t>The Client retains ownership of their logo and branding. The Service Provider retains the right to use completed advertisement materials in their portfolio or for promotional purposes unless otherwise agreed upon.</w:t>
      </w:r>
    </w:p>
    <w:p>
      <w:pPr>
        <w:pStyle w:val="Heading1"/>
      </w:pPr>
      <w:r>
        <w:t>5. Liability</w:t>
      </w:r>
    </w:p>
    <w:p>
      <w:r>
        <w:t>The Service Provider is not liable for damages caused by the Client’s misuse of the advertisement material or improper care. All installations are performed to professional standards and verified before handover.</w:t>
      </w:r>
    </w:p>
    <w:p>
      <w:pPr>
        <w:pStyle w:val="Heading1"/>
      </w:pPr>
      <w:r>
        <w:t>6. Agreement Acceptance</w:t>
      </w:r>
    </w:p>
    <w:p>
      <w:r>
        <w:t>By signing below, both parties agree to the terms outlined in this Advertisement Service Agreement.</w:t>
      </w:r>
    </w:p>
    <w:p>
      <w:r>
        <w:br/>
        <w:t>Client Name: ___________________________</w:t>
      </w:r>
    </w:p>
    <w:p>
      <w:r>
        <w:t>Client Signature: ________________________     Date: _______________</w:t>
      </w:r>
    </w:p>
    <w:p>
      <w:r>
        <w:br/>
        <w:t>Service Provider: Spartan Lead</w:t>
      </w:r>
    </w:p>
    <w:p>
      <w:r>
        <w:t>Authorized Signature: ____________________     Date: 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